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480"/>
        <w:gridCol w:w="360"/>
        <w:gridCol w:w="1620"/>
        <w:gridCol w:w="1440"/>
      </w:tblGrid>
      <w:tr w:rsidR="00171E2B" w:rsidRPr="002F2FE5">
        <w:trPr>
          <w:trHeight w:val="284"/>
        </w:trPr>
        <w:tc>
          <w:tcPr>
            <w:tcW w:w="6840" w:type="dxa"/>
            <w:gridSpan w:val="2"/>
            <w:vAlign w:val="center"/>
          </w:tcPr>
          <w:p w:rsidR="00171E2B" w:rsidRPr="002F2FE5" w:rsidRDefault="00171E2B" w:rsidP="00CF5B4A">
            <w:bookmarkStart w:id="0" w:name="_GoBack"/>
            <w:bookmarkEnd w:id="0"/>
          </w:p>
        </w:tc>
        <w:tc>
          <w:tcPr>
            <w:tcW w:w="3060" w:type="dxa"/>
            <w:gridSpan w:val="2"/>
            <w:vAlign w:val="center"/>
          </w:tcPr>
          <w:p w:rsidR="00171E2B" w:rsidRPr="002F2FE5" w:rsidRDefault="00171E2B" w:rsidP="007652A9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</w:tr>
      <w:tr w:rsidR="00CF5B4A" w:rsidRPr="002F2FE5" w:rsidTr="002F2FE5">
        <w:trPr>
          <w:trHeight w:val="284"/>
        </w:trPr>
        <w:tc>
          <w:tcPr>
            <w:tcW w:w="6840" w:type="dxa"/>
            <w:gridSpan w:val="2"/>
            <w:tcBorders>
              <w:bottom w:val="single" w:sz="4" w:space="0" w:color="auto"/>
            </w:tcBorders>
          </w:tcPr>
          <w:p w:rsidR="00CF5B4A" w:rsidRPr="002F2FE5" w:rsidRDefault="00CF5B4A" w:rsidP="002F2FE5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CF5B4A" w:rsidRPr="002F2FE5" w:rsidRDefault="00CF5B4A" w:rsidP="00E96303">
            <w:pPr>
              <w:pStyle w:val="1"/>
              <w:rPr>
                <w:b/>
                <w:sz w:val="18"/>
                <w:szCs w:val="18"/>
              </w:rPr>
            </w:pPr>
            <w:r w:rsidRPr="002F2FE5">
              <w:rPr>
                <w:sz w:val="18"/>
                <w:szCs w:val="18"/>
              </w:rPr>
              <w:t xml:space="preserve">   </w:t>
            </w:r>
            <w:r w:rsidR="00E96303" w:rsidRPr="002F2FE5">
              <w:rPr>
                <w:sz w:val="18"/>
                <w:szCs w:val="18"/>
              </w:rPr>
              <w:t xml:space="preserve"> </w:t>
            </w:r>
            <w:r w:rsidR="00237474" w:rsidRPr="002F2FE5">
              <w:rPr>
                <w:b/>
                <w:sz w:val="18"/>
                <w:szCs w:val="18"/>
              </w:rPr>
              <w:t>Типова форма № П-3</w:t>
            </w:r>
          </w:p>
        </w:tc>
      </w:tr>
      <w:tr w:rsidR="00CF5B4A" w:rsidRPr="002F2FE5" w:rsidTr="002F2FE5">
        <w:tc>
          <w:tcPr>
            <w:tcW w:w="6840" w:type="dxa"/>
            <w:gridSpan w:val="2"/>
            <w:tcBorders>
              <w:top w:val="single" w:sz="4" w:space="0" w:color="auto"/>
            </w:tcBorders>
          </w:tcPr>
          <w:p w:rsidR="00CF5B4A" w:rsidRPr="002F2FE5" w:rsidRDefault="00E96303" w:rsidP="002F2FE5">
            <w:pPr>
              <w:pStyle w:val="1"/>
              <w:jc w:val="center"/>
              <w:rPr>
                <w:sz w:val="20"/>
              </w:rPr>
            </w:pPr>
            <w:r w:rsidRPr="002F2FE5">
              <w:rPr>
                <w:sz w:val="20"/>
              </w:rPr>
              <w:t>н</w:t>
            </w:r>
            <w:r w:rsidR="00C57A4C" w:rsidRPr="002F2FE5">
              <w:rPr>
                <w:sz w:val="20"/>
              </w:rPr>
              <w:t>айменування</w:t>
            </w:r>
            <w:r w:rsidR="00CF5B4A" w:rsidRPr="002F2FE5">
              <w:rPr>
                <w:sz w:val="20"/>
              </w:rPr>
              <w:t xml:space="preserve"> підприємства (установи, організації)</w:t>
            </w:r>
          </w:p>
        </w:tc>
        <w:tc>
          <w:tcPr>
            <w:tcW w:w="3060" w:type="dxa"/>
            <w:gridSpan w:val="2"/>
            <w:vAlign w:val="center"/>
          </w:tcPr>
          <w:p w:rsidR="00CF5B4A" w:rsidRPr="002F2FE5" w:rsidRDefault="00CF5B4A" w:rsidP="00E96303">
            <w:pPr>
              <w:pStyle w:val="1"/>
              <w:rPr>
                <w:caps/>
                <w:sz w:val="18"/>
                <w:szCs w:val="18"/>
              </w:rPr>
            </w:pPr>
            <w:r w:rsidRPr="002F2FE5">
              <w:rPr>
                <w:caps/>
                <w:sz w:val="18"/>
                <w:szCs w:val="18"/>
              </w:rPr>
              <w:t xml:space="preserve">     Затверджено</w:t>
            </w:r>
          </w:p>
          <w:p w:rsidR="00CF5B4A" w:rsidRPr="002F2FE5" w:rsidRDefault="00E96303" w:rsidP="00E96303">
            <w:pPr>
              <w:pStyle w:val="1"/>
              <w:rPr>
                <w:sz w:val="18"/>
                <w:szCs w:val="18"/>
              </w:rPr>
            </w:pPr>
            <w:r w:rsidRPr="002F2FE5">
              <w:rPr>
                <w:sz w:val="18"/>
                <w:szCs w:val="18"/>
              </w:rPr>
              <w:t xml:space="preserve">     </w:t>
            </w:r>
            <w:r w:rsidR="00CF5B4A" w:rsidRPr="002F2FE5">
              <w:rPr>
                <w:sz w:val="18"/>
                <w:szCs w:val="18"/>
              </w:rPr>
              <w:t>Наказ Держкомстату України</w:t>
            </w:r>
          </w:p>
        </w:tc>
      </w:tr>
      <w:tr w:rsidR="00CF5B4A" w:rsidRPr="002F2FE5">
        <w:trPr>
          <w:trHeight w:val="284"/>
        </w:trPr>
        <w:tc>
          <w:tcPr>
            <w:tcW w:w="6840" w:type="dxa"/>
            <w:gridSpan w:val="2"/>
            <w:vAlign w:val="center"/>
          </w:tcPr>
          <w:p w:rsidR="00CF5B4A" w:rsidRPr="002F2FE5" w:rsidRDefault="00CF5B4A" w:rsidP="00CF5B4A"/>
        </w:tc>
        <w:tc>
          <w:tcPr>
            <w:tcW w:w="3060" w:type="dxa"/>
            <w:gridSpan w:val="2"/>
            <w:vAlign w:val="center"/>
          </w:tcPr>
          <w:p w:rsidR="00CF5B4A" w:rsidRDefault="00B85E8D" w:rsidP="00E96303">
            <w:pPr>
              <w:pStyle w:val="1"/>
              <w:rPr>
                <w:sz w:val="18"/>
                <w:szCs w:val="18"/>
              </w:rPr>
            </w:pPr>
            <w:r w:rsidRPr="002F2FE5">
              <w:rPr>
                <w:sz w:val="18"/>
                <w:szCs w:val="18"/>
              </w:rPr>
              <w:t xml:space="preserve">    </w:t>
            </w:r>
            <w:r w:rsidR="004A2D3C" w:rsidRPr="002F2FE5">
              <w:rPr>
                <w:sz w:val="18"/>
                <w:szCs w:val="18"/>
              </w:rPr>
              <w:t xml:space="preserve"> </w:t>
            </w:r>
            <w:r w:rsidRPr="002F2FE5">
              <w:rPr>
                <w:sz w:val="18"/>
                <w:szCs w:val="18"/>
              </w:rPr>
              <w:t>05.12.2008  № 489</w:t>
            </w:r>
          </w:p>
          <w:p w:rsidR="002F2FE5" w:rsidRPr="002F2FE5" w:rsidRDefault="002F2FE5" w:rsidP="002F2FE5"/>
        </w:tc>
      </w:tr>
      <w:tr w:rsidR="00CF5B4A" w:rsidRPr="002F2FE5">
        <w:trPr>
          <w:gridBefore w:val="1"/>
          <w:wBefore w:w="6480" w:type="dxa"/>
          <w:trHeight w:val="2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4A" w:rsidRPr="002F2FE5" w:rsidRDefault="00CF5B4A" w:rsidP="00CF5B4A">
            <w:pPr>
              <w:pStyle w:val="1"/>
              <w:jc w:val="center"/>
              <w:rPr>
                <w:sz w:val="20"/>
              </w:rPr>
            </w:pPr>
            <w:r w:rsidRPr="002F2FE5">
              <w:rPr>
                <w:sz w:val="20"/>
              </w:rPr>
              <w:t>Код</w:t>
            </w:r>
            <w:r w:rsidR="00C57A4C" w:rsidRPr="002F2FE5">
              <w:rPr>
                <w:sz w:val="20"/>
              </w:rPr>
              <w:t xml:space="preserve"> </w:t>
            </w:r>
            <w:r w:rsidRPr="002F2FE5">
              <w:rPr>
                <w:sz w:val="20"/>
              </w:rPr>
              <w:t xml:space="preserve"> ЄДРПОУ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4A" w:rsidRPr="002F2FE5" w:rsidRDefault="00CF5B4A" w:rsidP="00CF5B4A">
            <w:pPr>
              <w:rPr>
                <w:sz w:val="18"/>
                <w:szCs w:val="18"/>
              </w:rPr>
            </w:pPr>
          </w:p>
        </w:tc>
      </w:tr>
      <w:tr w:rsidR="00FB3D8D" w:rsidRPr="002F2FE5">
        <w:trPr>
          <w:gridBefore w:val="1"/>
          <w:wBefore w:w="6480" w:type="dxa"/>
          <w:trHeight w:val="28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8D" w:rsidRPr="002F2FE5" w:rsidRDefault="00FB3D8D" w:rsidP="00CF5B4A">
            <w:pPr>
              <w:pStyle w:val="1"/>
              <w:jc w:val="center"/>
              <w:rPr>
                <w:sz w:val="20"/>
              </w:rPr>
            </w:pPr>
            <w:r w:rsidRPr="002F2FE5">
              <w:rPr>
                <w:sz w:val="20"/>
              </w:rPr>
              <w:t>Дата складання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8D" w:rsidRPr="002F2FE5" w:rsidRDefault="00FB3D8D" w:rsidP="00CF5B4A">
            <w:pPr>
              <w:rPr>
                <w:sz w:val="18"/>
                <w:szCs w:val="18"/>
              </w:rPr>
            </w:pPr>
          </w:p>
        </w:tc>
      </w:tr>
    </w:tbl>
    <w:p w:rsidR="00F81185" w:rsidRPr="002F2FE5" w:rsidRDefault="00F81185" w:rsidP="00CF5B4A">
      <w:pPr>
        <w:jc w:val="center"/>
      </w:pPr>
    </w:p>
    <w:p w:rsidR="008C43E6" w:rsidRPr="002F2FE5" w:rsidRDefault="000C21CE" w:rsidP="00CF5B4A">
      <w:pPr>
        <w:jc w:val="center"/>
        <w:rPr>
          <w:b/>
          <w:sz w:val="28"/>
          <w:szCs w:val="28"/>
        </w:rPr>
      </w:pPr>
      <w:r w:rsidRPr="002F2FE5">
        <w:rPr>
          <w:b/>
          <w:sz w:val="28"/>
          <w:szCs w:val="28"/>
        </w:rPr>
        <w:t>НАКАЗ</w:t>
      </w:r>
      <w:r w:rsidR="008C43E6" w:rsidRPr="002F2FE5">
        <w:rPr>
          <w:b/>
          <w:sz w:val="28"/>
          <w:szCs w:val="28"/>
        </w:rPr>
        <w:t xml:space="preserve"> №</w:t>
      </w:r>
      <w:r w:rsidR="002F2FE5">
        <w:rPr>
          <w:b/>
          <w:sz w:val="28"/>
          <w:szCs w:val="28"/>
        </w:rPr>
        <w:t xml:space="preserve"> </w:t>
      </w:r>
      <w:r w:rsidR="008C43E6" w:rsidRPr="002F2FE5">
        <w:rPr>
          <w:b/>
          <w:sz w:val="28"/>
          <w:szCs w:val="28"/>
        </w:rPr>
        <w:t>_____</w:t>
      </w:r>
      <w:r w:rsidRPr="002F2FE5">
        <w:rPr>
          <w:b/>
          <w:sz w:val="28"/>
          <w:szCs w:val="28"/>
        </w:rPr>
        <w:t xml:space="preserve"> </w:t>
      </w:r>
    </w:p>
    <w:p w:rsidR="00CF5B4A" w:rsidRPr="002F2FE5" w:rsidRDefault="000C21CE" w:rsidP="00CF5B4A">
      <w:pPr>
        <w:jc w:val="center"/>
        <w:rPr>
          <w:b/>
          <w:sz w:val="28"/>
          <w:szCs w:val="28"/>
        </w:rPr>
      </w:pPr>
      <w:r w:rsidRPr="002F2FE5">
        <w:rPr>
          <w:b/>
          <w:sz w:val="28"/>
          <w:szCs w:val="28"/>
        </w:rPr>
        <w:t>(розпорядження)</w:t>
      </w:r>
    </w:p>
    <w:p w:rsidR="000C21CE" w:rsidRPr="002F2FE5" w:rsidRDefault="000C21CE" w:rsidP="00CF5B4A">
      <w:pPr>
        <w:jc w:val="center"/>
        <w:rPr>
          <w:b/>
          <w:sz w:val="28"/>
          <w:szCs w:val="28"/>
        </w:rPr>
      </w:pPr>
      <w:r w:rsidRPr="002F2FE5">
        <w:rPr>
          <w:b/>
          <w:sz w:val="28"/>
          <w:szCs w:val="28"/>
        </w:rPr>
        <w:t xml:space="preserve">про </w:t>
      </w:r>
      <w:r w:rsidR="00320C00" w:rsidRPr="002F2FE5">
        <w:rPr>
          <w:b/>
          <w:sz w:val="28"/>
          <w:szCs w:val="28"/>
        </w:rPr>
        <w:t>надання відпустки</w:t>
      </w: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178"/>
      </w:tblGrid>
      <w:tr w:rsidR="0069221C" w:rsidRPr="00F91F89" w:rsidTr="00F91F89">
        <w:trPr>
          <w:trHeight w:val="268"/>
        </w:trPr>
        <w:tc>
          <w:tcPr>
            <w:tcW w:w="8388" w:type="dxa"/>
            <w:tcBorders>
              <w:top w:val="nil"/>
              <w:left w:val="nil"/>
              <w:bottom w:val="nil"/>
            </w:tcBorders>
          </w:tcPr>
          <w:p w:rsidR="0069221C" w:rsidRPr="00F91F89" w:rsidRDefault="0069221C" w:rsidP="00F91F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69221C" w:rsidRPr="00F91F89" w:rsidRDefault="0069221C" w:rsidP="00F91F89">
            <w:pPr>
              <w:jc w:val="center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Табельний номер</w:t>
            </w:r>
          </w:p>
        </w:tc>
      </w:tr>
      <w:tr w:rsidR="0069221C" w:rsidRPr="00F91F89" w:rsidTr="00F91F89">
        <w:trPr>
          <w:trHeight w:val="267"/>
        </w:trPr>
        <w:tc>
          <w:tcPr>
            <w:tcW w:w="8388" w:type="dxa"/>
            <w:tcBorders>
              <w:top w:val="nil"/>
              <w:left w:val="nil"/>
              <w:bottom w:val="nil"/>
            </w:tcBorders>
          </w:tcPr>
          <w:p w:rsidR="0069221C" w:rsidRPr="00F91F89" w:rsidRDefault="0069221C" w:rsidP="00F91F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69221C" w:rsidRPr="00F91F89" w:rsidRDefault="0069221C" w:rsidP="00F91F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C74" w:rsidRPr="00F91F89" w:rsidTr="00F91F89">
        <w:trPr>
          <w:trHeight w:val="267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B05C74" w:rsidRPr="00F91F89" w:rsidRDefault="00B05C74" w:rsidP="00F91F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  <w:tcBorders>
              <w:left w:val="nil"/>
              <w:bottom w:val="nil"/>
              <w:right w:val="nil"/>
            </w:tcBorders>
          </w:tcPr>
          <w:p w:rsidR="00B05C74" w:rsidRPr="00F91F89" w:rsidRDefault="00B05C74" w:rsidP="00F91F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C74" w:rsidRPr="00F91F89" w:rsidTr="00F91F89">
        <w:trPr>
          <w:trHeight w:val="80"/>
        </w:trPr>
        <w:tc>
          <w:tcPr>
            <w:tcW w:w="8388" w:type="dxa"/>
            <w:tcBorders>
              <w:top w:val="nil"/>
              <w:left w:val="nil"/>
              <w:right w:val="nil"/>
            </w:tcBorders>
          </w:tcPr>
          <w:p w:rsidR="00B05C74" w:rsidRPr="00F91F89" w:rsidRDefault="00B05C74" w:rsidP="00F91F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right w:val="nil"/>
            </w:tcBorders>
          </w:tcPr>
          <w:p w:rsidR="00B05C74" w:rsidRPr="00F91F89" w:rsidRDefault="00B05C74" w:rsidP="00F91F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221C" w:rsidRPr="00F91F89" w:rsidTr="00F91F89">
        <w:trPr>
          <w:trHeight w:val="267"/>
        </w:trPr>
        <w:tc>
          <w:tcPr>
            <w:tcW w:w="8388" w:type="dxa"/>
            <w:tcBorders>
              <w:left w:val="nil"/>
              <w:bottom w:val="nil"/>
              <w:right w:val="nil"/>
            </w:tcBorders>
          </w:tcPr>
          <w:p w:rsidR="0069221C" w:rsidRPr="00F91F89" w:rsidRDefault="00B05C74" w:rsidP="00F91F89">
            <w:pPr>
              <w:jc w:val="center"/>
              <w:rPr>
                <w:b/>
              </w:rPr>
            </w:pPr>
            <w:r w:rsidRPr="002F2FE5">
              <w:t xml:space="preserve">                                  </w:t>
            </w:r>
            <w:r w:rsidR="0069221C" w:rsidRPr="002F2FE5">
              <w:t>(прізвище, ім’я, по батькові)</w:t>
            </w:r>
          </w:p>
        </w:tc>
        <w:tc>
          <w:tcPr>
            <w:tcW w:w="2178" w:type="dxa"/>
            <w:tcBorders>
              <w:left w:val="nil"/>
              <w:bottom w:val="nil"/>
              <w:right w:val="nil"/>
            </w:tcBorders>
          </w:tcPr>
          <w:p w:rsidR="0069221C" w:rsidRPr="00F91F89" w:rsidRDefault="0069221C" w:rsidP="00F91F89">
            <w:pPr>
              <w:jc w:val="center"/>
              <w:rPr>
                <w:b/>
              </w:rPr>
            </w:pPr>
          </w:p>
        </w:tc>
      </w:tr>
      <w:tr w:rsidR="002B353B" w:rsidRPr="00F91F89" w:rsidTr="00F91F89">
        <w:trPr>
          <w:trHeight w:val="267"/>
        </w:trPr>
        <w:tc>
          <w:tcPr>
            <w:tcW w:w="10566" w:type="dxa"/>
            <w:gridSpan w:val="2"/>
            <w:tcBorders>
              <w:top w:val="nil"/>
              <w:left w:val="nil"/>
              <w:right w:val="nil"/>
            </w:tcBorders>
          </w:tcPr>
          <w:p w:rsidR="000E5CEB" w:rsidRPr="00F91F89" w:rsidRDefault="000E5CEB" w:rsidP="000E5CEB">
            <w:pPr>
              <w:rPr>
                <w:b/>
              </w:rPr>
            </w:pPr>
          </w:p>
        </w:tc>
      </w:tr>
      <w:tr w:rsidR="002B353B" w:rsidRPr="00F91F89" w:rsidTr="00F91F89">
        <w:trPr>
          <w:trHeight w:val="267"/>
        </w:trPr>
        <w:tc>
          <w:tcPr>
            <w:tcW w:w="10566" w:type="dxa"/>
            <w:gridSpan w:val="2"/>
            <w:tcBorders>
              <w:left w:val="nil"/>
              <w:bottom w:val="nil"/>
              <w:right w:val="nil"/>
            </w:tcBorders>
          </w:tcPr>
          <w:p w:rsidR="002B353B" w:rsidRPr="002F2FE5" w:rsidRDefault="00A873D1" w:rsidP="00F91F89">
            <w:pPr>
              <w:jc w:val="center"/>
            </w:pPr>
            <w:r w:rsidRPr="002F2FE5">
              <w:t>назва структурного підрозділу</w:t>
            </w:r>
          </w:p>
        </w:tc>
      </w:tr>
      <w:tr w:rsidR="002B353B" w:rsidRPr="00F91F89" w:rsidTr="00F91F89">
        <w:trPr>
          <w:trHeight w:val="80"/>
        </w:trPr>
        <w:tc>
          <w:tcPr>
            <w:tcW w:w="10566" w:type="dxa"/>
            <w:gridSpan w:val="2"/>
            <w:tcBorders>
              <w:top w:val="nil"/>
              <w:left w:val="nil"/>
              <w:right w:val="nil"/>
            </w:tcBorders>
          </w:tcPr>
          <w:p w:rsidR="002B353B" w:rsidRPr="00F91F89" w:rsidRDefault="002B353B" w:rsidP="00F91F89">
            <w:pPr>
              <w:jc w:val="center"/>
              <w:rPr>
                <w:b/>
              </w:rPr>
            </w:pPr>
          </w:p>
        </w:tc>
      </w:tr>
      <w:tr w:rsidR="00BC7161" w:rsidRPr="00F91F89" w:rsidTr="00F91F89">
        <w:trPr>
          <w:trHeight w:val="267"/>
        </w:trPr>
        <w:tc>
          <w:tcPr>
            <w:tcW w:w="10566" w:type="dxa"/>
            <w:gridSpan w:val="2"/>
            <w:tcBorders>
              <w:left w:val="nil"/>
              <w:bottom w:val="nil"/>
              <w:right w:val="nil"/>
            </w:tcBorders>
          </w:tcPr>
          <w:p w:rsidR="00BC7161" w:rsidRPr="002F2FE5" w:rsidRDefault="00A873D1" w:rsidP="00F91F89">
            <w:pPr>
              <w:jc w:val="center"/>
            </w:pPr>
            <w:r w:rsidRPr="002F2FE5">
              <w:t xml:space="preserve">назва професії (посади) </w:t>
            </w:r>
          </w:p>
        </w:tc>
      </w:tr>
      <w:tr w:rsidR="00BC7161" w:rsidRPr="00F91F89" w:rsidTr="00F91F89">
        <w:trPr>
          <w:trHeight w:val="267"/>
        </w:trPr>
        <w:tc>
          <w:tcPr>
            <w:tcW w:w="10566" w:type="dxa"/>
            <w:gridSpan w:val="2"/>
            <w:tcBorders>
              <w:top w:val="nil"/>
              <w:left w:val="nil"/>
              <w:right w:val="nil"/>
            </w:tcBorders>
          </w:tcPr>
          <w:p w:rsidR="00BC7161" w:rsidRPr="00F91F89" w:rsidRDefault="00BC7161" w:rsidP="00F91F89">
            <w:pPr>
              <w:jc w:val="center"/>
              <w:rPr>
                <w:b/>
              </w:rPr>
            </w:pPr>
          </w:p>
        </w:tc>
      </w:tr>
      <w:tr w:rsidR="00BC7161" w:rsidRPr="00F91F89" w:rsidTr="00F91F89">
        <w:trPr>
          <w:trHeight w:val="267"/>
        </w:trPr>
        <w:tc>
          <w:tcPr>
            <w:tcW w:w="10566" w:type="dxa"/>
            <w:gridSpan w:val="2"/>
            <w:tcBorders>
              <w:left w:val="nil"/>
              <w:bottom w:val="nil"/>
              <w:right w:val="nil"/>
            </w:tcBorders>
          </w:tcPr>
          <w:p w:rsidR="00BC7161" w:rsidRPr="002F2FE5" w:rsidRDefault="00BC7161" w:rsidP="00F91F89">
            <w:pPr>
              <w:jc w:val="center"/>
            </w:pPr>
            <w:r w:rsidRPr="002F2FE5">
              <w:t>вид відпустки (</w:t>
            </w:r>
            <w:r w:rsidR="00DB5DF3" w:rsidRPr="002F2FE5">
              <w:t>щорічна</w:t>
            </w:r>
            <w:r w:rsidR="00A3566A" w:rsidRPr="002F2FE5">
              <w:t xml:space="preserve"> основна</w:t>
            </w:r>
            <w:r w:rsidR="00DB5DF3" w:rsidRPr="002F2FE5">
              <w:t xml:space="preserve">, додаткова, </w:t>
            </w:r>
            <w:r w:rsidR="00803D3F" w:rsidRPr="002F2FE5">
              <w:t>навчальна</w:t>
            </w:r>
            <w:r w:rsidR="00DB5DF3" w:rsidRPr="002F2FE5">
              <w:t xml:space="preserve">, без збереження заробітної плати та ін.) </w:t>
            </w:r>
          </w:p>
        </w:tc>
      </w:tr>
      <w:tr w:rsidR="00BC7161" w:rsidRPr="00F91F89" w:rsidTr="00F91F89">
        <w:trPr>
          <w:trHeight w:val="267"/>
        </w:trPr>
        <w:tc>
          <w:tcPr>
            <w:tcW w:w="10566" w:type="dxa"/>
            <w:gridSpan w:val="2"/>
            <w:tcBorders>
              <w:top w:val="nil"/>
              <w:left w:val="nil"/>
              <w:right w:val="nil"/>
            </w:tcBorders>
          </w:tcPr>
          <w:p w:rsidR="00BC7161" w:rsidRPr="002F2FE5" w:rsidRDefault="00BC7161" w:rsidP="00F91F89">
            <w:pPr>
              <w:jc w:val="center"/>
            </w:pPr>
          </w:p>
        </w:tc>
      </w:tr>
      <w:tr w:rsidR="00BC7161" w:rsidRPr="00F91F89" w:rsidTr="00F91F89">
        <w:trPr>
          <w:trHeight w:val="267"/>
        </w:trPr>
        <w:tc>
          <w:tcPr>
            <w:tcW w:w="10566" w:type="dxa"/>
            <w:gridSpan w:val="2"/>
            <w:tcBorders>
              <w:left w:val="nil"/>
              <w:bottom w:val="nil"/>
              <w:right w:val="nil"/>
            </w:tcBorders>
          </w:tcPr>
          <w:p w:rsidR="00BC7161" w:rsidRPr="00F91F89" w:rsidRDefault="00BC7161" w:rsidP="00F91F89">
            <w:pPr>
              <w:jc w:val="center"/>
              <w:rPr>
                <w:b/>
              </w:rPr>
            </w:pPr>
          </w:p>
        </w:tc>
      </w:tr>
      <w:tr w:rsidR="00BC7161" w:rsidRPr="00F91F89" w:rsidTr="00F91F89">
        <w:trPr>
          <w:trHeight w:val="267"/>
        </w:trPr>
        <w:tc>
          <w:tcPr>
            <w:tcW w:w="10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161" w:rsidRPr="00F91F89" w:rsidRDefault="00BC7161" w:rsidP="00F91F89">
            <w:pPr>
              <w:jc w:val="center"/>
              <w:rPr>
                <w:b/>
              </w:rPr>
            </w:pPr>
          </w:p>
        </w:tc>
      </w:tr>
    </w:tbl>
    <w:p w:rsidR="000C21CE" w:rsidRPr="002F2FE5" w:rsidRDefault="002F2FE5" w:rsidP="002F2AFD">
      <w:pPr>
        <w:rPr>
          <w:sz w:val="24"/>
          <w:szCs w:val="24"/>
        </w:rPr>
      </w:pPr>
      <w:r>
        <w:rPr>
          <w:sz w:val="24"/>
          <w:szCs w:val="24"/>
        </w:rPr>
        <w:t>За період роботи з «</w:t>
      </w:r>
      <w:r w:rsidR="002F2AFD" w:rsidRPr="002F2FE5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="002F2AFD" w:rsidRPr="002F2FE5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="003114B3" w:rsidRPr="002F2FE5">
        <w:rPr>
          <w:sz w:val="24"/>
          <w:szCs w:val="24"/>
        </w:rPr>
        <w:t>20__</w:t>
      </w:r>
      <w:r>
        <w:rPr>
          <w:sz w:val="24"/>
          <w:szCs w:val="24"/>
        </w:rPr>
        <w:t xml:space="preserve">_ </w:t>
      </w:r>
      <w:r w:rsidR="003114B3" w:rsidRPr="002F2FE5">
        <w:rPr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 w:rsidR="003114B3" w:rsidRPr="002F2FE5">
        <w:rPr>
          <w:sz w:val="24"/>
          <w:szCs w:val="24"/>
        </w:rPr>
        <w:t xml:space="preserve">по </w:t>
      </w:r>
      <w:r>
        <w:rPr>
          <w:sz w:val="24"/>
          <w:szCs w:val="24"/>
        </w:rPr>
        <w:t>«</w:t>
      </w:r>
      <w:r w:rsidR="003114B3" w:rsidRPr="002F2FE5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="003114B3" w:rsidRPr="002F2FE5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="003114B3" w:rsidRPr="002F2FE5">
        <w:rPr>
          <w:sz w:val="24"/>
          <w:szCs w:val="24"/>
        </w:rPr>
        <w:t>20___р</w:t>
      </w:r>
      <w:r>
        <w:rPr>
          <w:sz w:val="24"/>
          <w:szCs w:val="24"/>
        </w:rPr>
        <w:t xml:space="preserve">. </w:t>
      </w:r>
      <w:r w:rsidR="003114B3" w:rsidRPr="002F2FE5">
        <w:rPr>
          <w:sz w:val="24"/>
          <w:szCs w:val="24"/>
        </w:rPr>
        <w:t xml:space="preserve"> </w:t>
      </w:r>
    </w:p>
    <w:p w:rsidR="00D93977" w:rsidRPr="002F2FE5" w:rsidRDefault="00D93977" w:rsidP="00FE5E05">
      <w:pPr>
        <w:rPr>
          <w:sz w:val="24"/>
          <w:szCs w:val="24"/>
        </w:rPr>
      </w:pPr>
    </w:p>
    <w:p w:rsidR="002F2FE5" w:rsidRPr="002F2FE5" w:rsidRDefault="009A0AF6" w:rsidP="002F2FE5">
      <w:pPr>
        <w:rPr>
          <w:sz w:val="24"/>
          <w:szCs w:val="24"/>
        </w:rPr>
      </w:pPr>
      <w:r w:rsidRPr="002F2FE5">
        <w:rPr>
          <w:sz w:val="24"/>
          <w:szCs w:val="24"/>
        </w:rPr>
        <w:t xml:space="preserve">Період відпустки </w:t>
      </w:r>
      <w:r w:rsidR="002F2FE5">
        <w:rPr>
          <w:sz w:val="24"/>
          <w:szCs w:val="24"/>
        </w:rPr>
        <w:t>з «</w:t>
      </w:r>
      <w:r w:rsidR="002F2FE5" w:rsidRPr="002F2FE5">
        <w:rPr>
          <w:sz w:val="24"/>
          <w:szCs w:val="24"/>
        </w:rPr>
        <w:t>____</w:t>
      </w:r>
      <w:r w:rsidR="002F2FE5">
        <w:rPr>
          <w:sz w:val="24"/>
          <w:szCs w:val="24"/>
        </w:rPr>
        <w:t>»</w:t>
      </w:r>
      <w:r w:rsidR="002F2FE5" w:rsidRPr="002F2FE5">
        <w:rPr>
          <w:sz w:val="24"/>
          <w:szCs w:val="24"/>
        </w:rPr>
        <w:t>___________</w:t>
      </w:r>
      <w:r w:rsidR="002F2FE5">
        <w:rPr>
          <w:sz w:val="24"/>
          <w:szCs w:val="24"/>
        </w:rPr>
        <w:t xml:space="preserve"> </w:t>
      </w:r>
      <w:r w:rsidR="002F2FE5" w:rsidRPr="002F2FE5">
        <w:rPr>
          <w:sz w:val="24"/>
          <w:szCs w:val="24"/>
        </w:rPr>
        <w:t>20__</w:t>
      </w:r>
      <w:r w:rsidR="002F2FE5">
        <w:rPr>
          <w:sz w:val="24"/>
          <w:szCs w:val="24"/>
        </w:rPr>
        <w:t xml:space="preserve">_ </w:t>
      </w:r>
      <w:r w:rsidR="002F2FE5" w:rsidRPr="002F2FE5">
        <w:rPr>
          <w:sz w:val="24"/>
          <w:szCs w:val="24"/>
        </w:rPr>
        <w:t>р</w:t>
      </w:r>
      <w:r w:rsidR="002F2FE5">
        <w:rPr>
          <w:sz w:val="24"/>
          <w:szCs w:val="24"/>
        </w:rPr>
        <w:t xml:space="preserve">. </w:t>
      </w:r>
      <w:r w:rsidR="002F2FE5" w:rsidRPr="002F2FE5">
        <w:rPr>
          <w:sz w:val="24"/>
          <w:szCs w:val="24"/>
        </w:rPr>
        <w:t xml:space="preserve">по </w:t>
      </w:r>
      <w:r w:rsidR="002F2FE5">
        <w:rPr>
          <w:sz w:val="24"/>
          <w:szCs w:val="24"/>
        </w:rPr>
        <w:t>«</w:t>
      </w:r>
      <w:r w:rsidR="002F2FE5" w:rsidRPr="002F2FE5">
        <w:rPr>
          <w:sz w:val="24"/>
          <w:szCs w:val="24"/>
        </w:rPr>
        <w:t>____</w:t>
      </w:r>
      <w:r w:rsidR="002F2FE5">
        <w:rPr>
          <w:sz w:val="24"/>
          <w:szCs w:val="24"/>
        </w:rPr>
        <w:t>»</w:t>
      </w:r>
      <w:r w:rsidR="002F2FE5" w:rsidRPr="002F2FE5">
        <w:rPr>
          <w:sz w:val="24"/>
          <w:szCs w:val="24"/>
        </w:rPr>
        <w:t>___________</w:t>
      </w:r>
      <w:r w:rsidR="002F2FE5">
        <w:rPr>
          <w:sz w:val="24"/>
          <w:szCs w:val="24"/>
        </w:rPr>
        <w:t xml:space="preserve"> </w:t>
      </w:r>
      <w:r w:rsidR="002F2FE5" w:rsidRPr="002F2FE5">
        <w:rPr>
          <w:sz w:val="24"/>
          <w:szCs w:val="24"/>
        </w:rPr>
        <w:t>20___р</w:t>
      </w:r>
      <w:r w:rsidR="002F2FE5">
        <w:rPr>
          <w:sz w:val="24"/>
          <w:szCs w:val="24"/>
        </w:rPr>
        <w:t xml:space="preserve">. </w:t>
      </w:r>
      <w:r w:rsidR="002F2FE5" w:rsidRPr="002F2FE5">
        <w:rPr>
          <w:sz w:val="24"/>
          <w:szCs w:val="24"/>
        </w:rPr>
        <w:t xml:space="preserve"> </w:t>
      </w:r>
    </w:p>
    <w:p w:rsidR="00FE5E05" w:rsidRPr="002F2FE5" w:rsidRDefault="00FE5E05" w:rsidP="00FE5E0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0"/>
        <w:gridCol w:w="330"/>
        <w:gridCol w:w="1680"/>
        <w:gridCol w:w="5932"/>
      </w:tblGrid>
      <w:tr w:rsidR="004D5608" w:rsidRPr="002F2FE5" w:rsidTr="00F91F89">
        <w:trPr>
          <w:trHeight w:val="278"/>
        </w:trPr>
        <w:tc>
          <w:tcPr>
            <w:tcW w:w="828" w:type="dxa"/>
            <w:tcBorders>
              <w:top w:val="nil"/>
              <w:left w:val="nil"/>
              <w:bottom w:val="nil"/>
            </w:tcBorders>
            <w:vAlign w:val="center"/>
          </w:tcPr>
          <w:p w:rsidR="004D5608" w:rsidRPr="00F91F89" w:rsidRDefault="004D5608" w:rsidP="00F91F89">
            <w:pPr>
              <w:jc w:val="center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на</w:t>
            </w:r>
          </w:p>
        </w:tc>
        <w:tc>
          <w:tcPr>
            <w:tcW w:w="330" w:type="dxa"/>
          </w:tcPr>
          <w:p w:rsidR="004D5608" w:rsidRPr="00F91F89" w:rsidRDefault="004D5608" w:rsidP="00F91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</w:tcPr>
          <w:p w:rsidR="004D5608" w:rsidRPr="00F91F89" w:rsidRDefault="004D5608" w:rsidP="00F91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 w:rsidR="004D5608" w:rsidRPr="00F91F89" w:rsidRDefault="004D5608" w:rsidP="00F91F89">
            <w:pPr>
              <w:jc w:val="center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 xml:space="preserve">  календарних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608" w:rsidRPr="00F91F89" w:rsidRDefault="004D5608" w:rsidP="0031702F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дні (в)</w:t>
            </w:r>
          </w:p>
        </w:tc>
      </w:tr>
    </w:tbl>
    <w:p w:rsidR="00FE5E05" w:rsidRPr="002F2FE5" w:rsidRDefault="00FE5E05" w:rsidP="00FE5E05">
      <w:pPr>
        <w:rPr>
          <w:sz w:val="24"/>
          <w:szCs w:val="24"/>
        </w:rPr>
      </w:pPr>
    </w:p>
    <w:p w:rsidR="000054AE" w:rsidRPr="002F2FE5" w:rsidRDefault="003E4909" w:rsidP="00B53A63">
      <w:pPr>
        <w:rPr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14300" cy="114300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42089" id="Rectangle 2" o:spid="_x0000_s1026" style="position:absolute;margin-left:0;margin-top:2.9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Ttw/L9kAAAAEAQAADwAAAAAAAAAAAAAAAAB2BAAAZHJzL2Rvd25yZXYueG1sUEsFBgAA&#10;AAAEAAQA8wAAAHwFAAAAAA==&#10;"/>
            </w:pict>
          </mc:Fallback>
        </mc:AlternateContent>
      </w:r>
      <w:r w:rsidR="00B53A63" w:rsidRPr="002F2FE5">
        <w:rPr>
          <w:sz w:val="24"/>
          <w:szCs w:val="24"/>
        </w:rPr>
        <w:t xml:space="preserve">     </w:t>
      </w:r>
      <w:r w:rsidR="002F2FE5" w:rsidRPr="002F2FE5">
        <w:rPr>
          <w:sz w:val="24"/>
          <w:szCs w:val="24"/>
        </w:rPr>
        <w:t xml:space="preserve">надання </w:t>
      </w:r>
      <w:r w:rsidR="00B53A63" w:rsidRPr="002F2FE5">
        <w:rPr>
          <w:sz w:val="24"/>
          <w:szCs w:val="24"/>
        </w:rPr>
        <w:t xml:space="preserve">матеріальної допомоги на оздоровлення (у разі необхідності відмітити </w:t>
      </w:r>
      <w:r w:rsidR="002F2FE5">
        <w:rPr>
          <w:b/>
          <w:sz w:val="24"/>
          <w:szCs w:val="24"/>
        </w:rPr>
        <w:t>×</w:t>
      </w:r>
      <w:r w:rsidR="00B53A63" w:rsidRPr="002F2FE5">
        <w:rPr>
          <w:sz w:val="24"/>
          <w:szCs w:val="24"/>
        </w:rPr>
        <w:t>)</w:t>
      </w:r>
    </w:p>
    <w:p w:rsidR="00D93977" w:rsidRPr="002F2FE5" w:rsidRDefault="00D93977" w:rsidP="00CF5B4A">
      <w:pPr>
        <w:rPr>
          <w:sz w:val="24"/>
          <w:szCs w:val="24"/>
        </w:rPr>
      </w:pPr>
    </w:p>
    <w:p w:rsidR="00D93977" w:rsidRPr="002F2FE5" w:rsidRDefault="00D93977" w:rsidP="00CF5B4A">
      <w:pPr>
        <w:rPr>
          <w:sz w:val="24"/>
          <w:szCs w:val="24"/>
        </w:rPr>
      </w:pPr>
    </w:p>
    <w:p w:rsidR="00D93977" w:rsidRPr="002F2FE5" w:rsidRDefault="00D93977" w:rsidP="00CF5B4A">
      <w:pPr>
        <w:rPr>
          <w:sz w:val="24"/>
          <w:szCs w:val="24"/>
        </w:rPr>
      </w:pPr>
    </w:p>
    <w:tbl>
      <w:tblPr>
        <w:tblW w:w="10420" w:type="dxa"/>
        <w:tblLook w:val="01E0" w:firstRow="1" w:lastRow="1" w:firstColumn="1" w:lastColumn="1" w:noHBand="0" w:noVBand="0"/>
      </w:tblPr>
      <w:tblGrid>
        <w:gridCol w:w="2747"/>
        <w:gridCol w:w="2041"/>
        <w:gridCol w:w="2129"/>
        <w:gridCol w:w="3503"/>
      </w:tblGrid>
      <w:tr w:rsidR="00D93977" w:rsidRPr="00F91F89" w:rsidTr="00F91F89">
        <w:tc>
          <w:tcPr>
            <w:tcW w:w="2747" w:type="dxa"/>
          </w:tcPr>
          <w:p w:rsidR="00D93977" w:rsidRPr="00F91F89" w:rsidRDefault="00D93977" w:rsidP="00D93977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Керівник підприємства</w:t>
            </w:r>
          </w:p>
        </w:tc>
        <w:tc>
          <w:tcPr>
            <w:tcW w:w="2041" w:type="dxa"/>
          </w:tcPr>
          <w:p w:rsidR="00D93977" w:rsidRPr="00F91F89" w:rsidRDefault="00D93977" w:rsidP="00D93977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bottom"/>
          </w:tcPr>
          <w:p w:rsidR="00D93977" w:rsidRPr="00F91F89" w:rsidRDefault="00D93977" w:rsidP="00F91F89">
            <w:pPr>
              <w:jc w:val="center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______________</w:t>
            </w:r>
          </w:p>
        </w:tc>
        <w:tc>
          <w:tcPr>
            <w:tcW w:w="3503" w:type="dxa"/>
            <w:vAlign w:val="bottom"/>
          </w:tcPr>
          <w:p w:rsidR="00D93977" w:rsidRPr="00F91F89" w:rsidRDefault="00D93977" w:rsidP="00F91F89">
            <w:pPr>
              <w:jc w:val="center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_____________________</w:t>
            </w:r>
          </w:p>
        </w:tc>
      </w:tr>
      <w:tr w:rsidR="00D93977" w:rsidRPr="00F91F89" w:rsidTr="00F91F89">
        <w:tc>
          <w:tcPr>
            <w:tcW w:w="2747" w:type="dxa"/>
          </w:tcPr>
          <w:p w:rsidR="00D93977" w:rsidRPr="00F91F89" w:rsidRDefault="00D93977" w:rsidP="00D93977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(установи, організації)</w:t>
            </w:r>
          </w:p>
        </w:tc>
        <w:tc>
          <w:tcPr>
            <w:tcW w:w="2041" w:type="dxa"/>
          </w:tcPr>
          <w:p w:rsidR="00D93977" w:rsidRPr="00F91F89" w:rsidRDefault="00D93977" w:rsidP="00F91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D93977" w:rsidRPr="002F2FE5" w:rsidRDefault="00D93977" w:rsidP="00F91F89">
            <w:pPr>
              <w:jc w:val="center"/>
            </w:pPr>
            <w:r w:rsidRPr="002F2FE5">
              <w:t>підпис</w:t>
            </w:r>
          </w:p>
        </w:tc>
        <w:tc>
          <w:tcPr>
            <w:tcW w:w="3503" w:type="dxa"/>
          </w:tcPr>
          <w:p w:rsidR="00D93977" w:rsidRPr="002F2FE5" w:rsidRDefault="00D93977" w:rsidP="00F91F89">
            <w:pPr>
              <w:jc w:val="center"/>
            </w:pPr>
            <w:r w:rsidRPr="002F2FE5">
              <w:t>ПІБ</w:t>
            </w:r>
          </w:p>
        </w:tc>
      </w:tr>
      <w:tr w:rsidR="003A6E30" w:rsidRPr="00F91F89" w:rsidTr="00F91F89">
        <w:tc>
          <w:tcPr>
            <w:tcW w:w="2747" w:type="dxa"/>
          </w:tcPr>
          <w:p w:rsidR="003A6E30" w:rsidRPr="00F91F89" w:rsidRDefault="003A6E30" w:rsidP="00D93977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3A6E30" w:rsidRPr="00F91F89" w:rsidRDefault="003A6E30" w:rsidP="00F91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3A6E30" w:rsidRPr="002F2FE5" w:rsidRDefault="003A6E30" w:rsidP="00F91F89">
            <w:pPr>
              <w:jc w:val="center"/>
            </w:pPr>
          </w:p>
        </w:tc>
        <w:tc>
          <w:tcPr>
            <w:tcW w:w="3503" w:type="dxa"/>
          </w:tcPr>
          <w:p w:rsidR="003A6E30" w:rsidRPr="002F2FE5" w:rsidRDefault="003A6E30" w:rsidP="00F91F89">
            <w:pPr>
              <w:jc w:val="center"/>
            </w:pPr>
          </w:p>
        </w:tc>
      </w:tr>
      <w:tr w:rsidR="003A6E30" w:rsidRPr="00F91F89" w:rsidTr="00F91F89">
        <w:tc>
          <w:tcPr>
            <w:tcW w:w="2747" w:type="dxa"/>
          </w:tcPr>
          <w:p w:rsidR="003A6E30" w:rsidRPr="00F91F89" w:rsidRDefault="003A6E30" w:rsidP="00D93977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3A6E30" w:rsidRPr="00F91F89" w:rsidRDefault="003A6E30" w:rsidP="00F91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3A6E30" w:rsidRPr="002F2FE5" w:rsidRDefault="003A6E30" w:rsidP="00F91F89">
            <w:pPr>
              <w:jc w:val="center"/>
            </w:pPr>
          </w:p>
        </w:tc>
        <w:tc>
          <w:tcPr>
            <w:tcW w:w="3503" w:type="dxa"/>
          </w:tcPr>
          <w:p w:rsidR="003A6E30" w:rsidRPr="002F2FE5" w:rsidRDefault="003A6E30" w:rsidP="00F91F89">
            <w:pPr>
              <w:jc w:val="center"/>
            </w:pPr>
          </w:p>
        </w:tc>
      </w:tr>
      <w:tr w:rsidR="009A0AF6" w:rsidRPr="00F91F89" w:rsidTr="00F91F89">
        <w:tc>
          <w:tcPr>
            <w:tcW w:w="2747" w:type="dxa"/>
          </w:tcPr>
          <w:p w:rsidR="009A0AF6" w:rsidRPr="00F91F89" w:rsidRDefault="009A0AF6" w:rsidP="00D93977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A0AF6" w:rsidRPr="00F91F89" w:rsidRDefault="009A0AF6" w:rsidP="00F91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9A0AF6" w:rsidRPr="002F2FE5" w:rsidRDefault="009A0AF6" w:rsidP="00F91F89">
            <w:pPr>
              <w:jc w:val="center"/>
            </w:pPr>
          </w:p>
        </w:tc>
        <w:tc>
          <w:tcPr>
            <w:tcW w:w="3503" w:type="dxa"/>
          </w:tcPr>
          <w:p w:rsidR="009A0AF6" w:rsidRPr="002F2FE5" w:rsidRDefault="009A0AF6" w:rsidP="00F91F89">
            <w:pPr>
              <w:jc w:val="center"/>
            </w:pPr>
          </w:p>
        </w:tc>
      </w:tr>
      <w:tr w:rsidR="003A6E30" w:rsidRPr="00F91F89" w:rsidTr="00F91F89">
        <w:tc>
          <w:tcPr>
            <w:tcW w:w="4788" w:type="dxa"/>
            <w:gridSpan w:val="2"/>
          </w:tcPr>
          <w:p w:rsidR="003A6E30" w:rsidRPr="00F91F89" w:rsidRDefault="003A6E30" w:rsidP="009A0AF6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Керівник структурного підрозділу</w:t>
            </w:r>
          </w:p>
        </w:tc>
        <w:tc>
          <w:tcPr>
            <w:tcW w:w="2129" w:type="dxa"/>
          </w:tcPr>
          <w:p w:rsidR="003A6E30" w:rsidRPr="00F91F89" w:rsidRDefault="003A6E30" w:rsidP="00F91F89">
            <w:pPr>
              <w:jc w:val="center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______________</w:t>
            </w:r>
          </w:p>
        </w:tc>
        <w:tc>
          <w:tcPr>
            <w:tcW w:w="3503" w:type="dxa"/>
            <w:vAlign w:val="bottom"/>
          </w:tcPr>
          <w:p w:rsidR="003A6E30" w:rsidRPr="00F91F89" w:rsidRDefault="003A6E30" w:rsidP="00F91F89">
            <w:pPr>
              <w:jc w:val="center"/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_____________________</w:t>
            </w:r>
          </w:p>
        </w:tc>
      </w:tr>
      <w:tr w:rsidR="009A0AF6" w:rsidRPr="00F91F89" w:rsidTr="00F91F89">
        <w:tc>
          <w:tcPr>
            <w:tcW w:w="2747" w:type="dxa"/>
          </w:tcPr>
          <w:p w:rsidR="009A0AF6" w:rsidRPr="00F91F89" w:rsidRDefault="009A0AF6" w:rsidP="00D93977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A0AF6" w:rsidRPr="00F91F89" w:rsidRDefault="009A0AF6" w:rsidP="00F91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9A0AF6" w:rsidRPr="002F2FE5" w:rsidRDefault="009A0AF6" w:rsidP="00F91F89">
            <w:pPr>
              <w:jc w:val="center"/>
            </w:pPr>
            <w:r w:rsidRPr="002F2FE5">
              <w:t>підпис</w:t>
            </w:r>
          </w:p>
        </w:tc>
        <w:tc>
          <w:tcPr>
            <w:tcW w:w="3503" w:type="dxa"/>
          </w:tcPr>
          <w:p w:rsidR="009A0AF6" w:rsidRPr="002F2FE5" w:rsidRDefault="009A0AF6" w:rsidP="00F91F89">
            <w:pPr>
              <w:jc w:val="center"/>
            </w:pPr>
            <w:r w:rsidRPr="002F2FE5">
              <w:t>ПІБ</w:t>
            </w:r>
          </w:p>
        </w:tc>
      </w:tr>
      <w:tr w:rsidR="009A0AF6" w:rsidRPr="00F91F89" w:rsidTr="00F91F89">
        <w:tc>
          <w:tcPr>
            <w:tcW w:w="10420" w:type="dxa"/>
            <w:gridSpan w:val="4"/>
          </w:tcPr>
          <w:p w:rsidR="009A0AF6" w:rsidRPr="002F2FE5" w:rsidRDefault="009A0AF6" w:rsidP="00F91F89">
            <w:pPr>
              <w:jc w:val="center"/>
            </w:pPr>
          </w:p>
        </w:tc>
      </w:tr>
      <w:tr w:rsidR="009A0AF6" w:rsidRPr="00F91F89" w:rsidTr="00F91F89">
        <w:tc>
          <w:tcPr>
            <w:tcW w:w="10420" w:type="dxa"/>
            <w:gridSpan w:val="4"/>
          </w:tcPr>
          <w:p w:rsidR="009A0AF6" w:rsidRPr="002F2FE5" w:rsidRDefault="009A0AF6" w:rsidP="00F91F89">
            <w:pPr>
              <w:jc w:val="center"/>
            </w:pPr>
          </w:p>
        </w:tc>
      </w:tr>
      <w:tr w:rsidR="009A0AF6" w:rsidRPr="00F91F89" w:rsidTr="00CC4312">
        <w:tc>
          <w:tcPr>
            <w:tcW w:w="4788" w:type="dxa"/>
            <w:gridSpan w:val="2"/>
          </w:tcPr>
          <w:p w:rsidR="009A0AF6" w:rsidRPr="00F91F89" w:rsidRDefault="009A0AF6" w:rsidP="00D93977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З наказом (розпорядженням) ознайомлений</w:t>
            </w:r>
          </w:p>
        </w:tc>
        <w:tc>
          <w:tcPr>
            <w:tcW w:w="2129" w:type="dxa"/>
          </w:tcPr>
          <w:p w:rsidR="009A0AF6" w:rsidRPr="00F91F89" w:rsidRDefault="009A0AF6" w:rsidP="00CC4312">
            <w:pPr>
              <w:rPr>
                <w:sz w:val="24"/>
                <w:szCs w:val="24"/>
              </w:rPr>
            </w:pPr>
            <w:r w:rsidRPr="00F91F89">
              <w:rPr>
                <w:sz w:val="24"/>
                <w:szCs w:val="24"/>
              </w:rPr>
              <w:t>______________</w:t>
            </w:r>
          </w:p>
        </w:tc>
        <w:tc>
          <w:tcPr>
            <w:tcW w:w="3503" w:type="dxa"/>
          </w:tcPr>
          <w:p w:rsidR="009A0AF6" w:rsidRPr="002F2FE5" w:rsidRDefault="002F2FE5" w:rsidP="00F91F89">
            <w:pPr>
              <w:jc w:val="center"/>
            </w:pPr>
            <w:r>
              <w:t>«</w:t>
            </w:r>
            <w:r w:rsidR="009A0AF6" w:rsidRPr="002F2FE5">
              <w:t>_____</w:t>
            </w:r>
            <w:r>
              <w:t>»</w:t>
            </w:r>
            <w:r w:rsidR="009A0AF6" w:rsidRPr="002F2FE5">
              <w:t xml:space="preserve"> __________ 20__ р</w:t>
            </w:r>
            <w:r>
              <w:t>.</w:t>
            </w:r>
          </w:p>
        </w:tc>
      </w:tr>
      <w:tr w:rsidR="009A0AF6" w:rsidRPr="00F91F89" w:rsidTr="00CC4312">
        <w:tc>
          <w:tcPr>
            <w:tcW w:w="4788" w:type="dxa"/>
            <w:gridSpan w:val="2"/>
          </w:tcPr>
          <w:p w:rsidR="009A0AF6" w:rsidRPr="00F91F89" w:rsidRDefault="009A0AF6" w:rsidP="00D93977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9A0AF6" w:rsidRPr="002F2FE5" w:rsidRDefault="00CC4312" w:rsidP="00CC4312">
            <w:r>
              <w:rPr>
                <w:lang w:val="ru-RU"/>
              </w:rPr>
              <w:t xml:space="preserve"> </w:t>
            </w:r>
            <w:r w:rsidR="009A0AF6" w:rsidRPr="002F2FE5">
              <w:t>підпис працівника</w:t>
            </w:r>
          </w:p>
        </w:tc>
        <w:tc>
          <w:tcPr>
            <w:tcW w:w="3503" w:type="dxa"/>
          </w:tcPr>
          <w:p w:rsidR="009A0AF6" w:rsidRPr="002F2FE5" w:rsidRDefault="009A0AF6" w:rsidP="00F91F89">
            <w:pPr>
              <w:jc w:val="center"/>
            </w:pPr>
          </w:p>
        </w:tc>
      </w:tr>
    </w:tbl>
    <w:p w:rsidR="000054AE" w:rsidRPr="002F2FE5" w:rsidRDefault="000054AE" w:rsidP="00CF5B4A">
      <w:pPr>
        <w:rPr>
          <w:sz w:val="24"/>
          <w:szCs w:val="24"/>
        </w:rPr>
      </w:pPr>
    </w:p>
    <w:p w:rsidR="008D2C4B" w:rsidRPr="002F2FE5" w:rsidRDefault="008D2C4B" w:rsidP="00CF5B4A">
      <w:pPr>
        <w:rPr>
          <w:sz w:val="24"/>
          <w:szCs w:val="24"/>
        </w:rPr>
      </w:pPr>
    </w:p>
    <w:sectPr w:rsidR="008D2C4B" w:rsidRPr="002F2FE5" w:rsidSect="00CF5B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41CCF"/>
    <w:multiLevelType w:val="hybridMultilevel"/>
    <w:tmpl w:val="BD26DB38"/>
    <w:lvl w:ilvl="0" w:tplc="0419000D">
      <w:start w:val="1"/>
      <w:numFmt w:val="bullet"/>
      <w:lvlText w:val="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2E"/>
    <w:rsid w:val="000054AE"/>
    <w:rsid w:val="00011231"/>
    <w:rsid w:val="00060126"/>
    <w:rsid w:val="00093C5B"/>
    <w:rsid w:val="000A0D2E"/>
    <w:rsid w:val="000B2118"/>
    <w:rsid w:val="000C21CE"/>
    <w:rsid w:val="000E5CEB"/>
    <w:rsid w:val="000F7364"/>
    <w:rsid w:val="00140AE8"/>
    <w:rsid w:val="001641D1"/>
    <w:rsid w:val="00171E2B"/>
    <w:rsid w:val="001A5504"/>
    <w:rsid w:val="00237474"/>
    <w:rsid w:val="002660EA"/>
    <w:rsid w:val="002B0D3D"/>
    <w:rsid w:val="002B353B"/>
    <w:rsid w:val="002F2AFD"/>
    <w:rsid w:val="002F2FE5"/>
    <w:rsid w:val="003114B3"/>
    <w:rsid w:val="0031702F"/>
    <w:rsid w:val="00320C00"/>
    <w:rsid w:val="003345D5"/>
    <w:rsid w:val="003707E4"/>
    <w:rsid w:val="003A6E30"/>
    <w:rsid w:val="003C4A96"/>
    <w:rsid w:val="003D6486"/>
    <w:rsid w:val="003E4909"/>
    <w:rsid w:val="003F1AB1"/>
    <w:rsid w:val="00451C96"/>
    <w:rsid w:val="004A2D3C"/>
    <w:rsid w:val="004D5608"/>
    <w:rsid w:val="004E20F4"/>
    <w:rsid w:val="00581B98"/>
    <w:rsid w:val="0069221C"/>
    <w:rsid w:val="006D2155"/>
    <w:rsid w:val="007652A9"/>
    <w:rsid w:val="007B269D"/>
    <w:rsid w:val="007B4547"/>
    <w:rsid w:val="007C55FB"/>
    <w:rsid w:val="007F7F41"/>
    <w:rsid w:val="00803D3F"/>
    <w:rsid w:val="008946ED"/>
    <w:rsid w:val="008C43E6"/>
    <w:rsid w:val="008D2C4B"/>
    <w:rsid w:val="00934709"/>
    <w:rsid w:val="00936351"/>
    <w:rsid w:val="00955738"/>
    <w:rsid w:val="00964F8B"/>
    <w:rsid w:val="009A0AF6"/>
    <w:rsid w:val="00A225AB"/>
    <w:rsid w:val="00A3566A"/>
    <w:rsid w:val="00A863EC"/>
    <w:rsid w:val="00A873D1"/>
    <w:rsid w:val="00AA4A1A"/>
    <w:rsid w:val="00AC3882"/>
    <w:rsid w:val="00AE201D"/>
    <w:rsid w:val="00AF5469"/>
    <w:rsid w:val="00B05C74"/>
    <w:rsid w:val="00B53A63"/>
    <w:rsid w:val="00B54E23"/>
    <w:rsid w:val="00B85E8D"/>
    <w:rsid w:val="00BC7161"/>
    <w:rsid w:val="00BD669A"/>
    <w:rsid w:val="00BF2837"/>
    <w:rsid w:val="00C03CD8"/>
    <w:rsid w:val="00C57A4C"/>
    <w:rsid w:val="00CC4312"/>
    <w:rsid w:val="00CD31BB"/>
    <w:rsid w:val="00CD3BEE"/>
    <w:rsid w:val="00CF5B4A"/>
    <w:rsid w:val="00D50AEB"/>
    <w:rsid w:val="00D93977"/>
    <w:rsid w:val="00DB15DE"/>
    <w:rsid w:val="00DB5DF3"/>
    <w:rsid w:val="00DB6635"/>
    <w:rsid w:val="00DF1993"/>
    <w:rsid w:val="00E80E9D"/>
    <w:rsid w:val="00E86BB1"/>
    <w:rsid w:val="00E96303"/>
    <w:rsid w:val="00F66ADC"/>
    <w:rsid w:val="00F81185"/>
    <w:rsid w:val="00F91F89"/>
    <w:rsid w:val="00FB3D8D"/>
    <w:rsid w:val="00FB4E97"/>
    <w:rsid w:val="00FC29C6"/>
    <w:rsid w:val="00FD3366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2B17A2-8FDD-4D65-9E46-4F91D065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4A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F5B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table" w:styleId="a3">
    <w:name w:val="Table Grid"/>
    <w:basedOn w:val="a1"/>
    <w:uiPriority w:val="59"/>
    <w:rsid w:val="00CF5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Ірина Федорова</cp:lastModifiedBy>
  <cp:revision>2</cp:revision>
  <cp:lastPrinted>2008-10-03T09:37:00Z</cp:lastPrinted>
  <dcterms:created xsi:type="dcterms:W3CDTF">2019-04-15T10:51:00Z</dcterms:created>
  <dcterms:modified xsi:type="dcterms:W3CDTF">2019-04-15T10:51:00Z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-46403820</vt:i4>
  </property>
  <property fmtid="{D5CDD505-2E9C-101B-9397-08002B2CF9AE}" pid="3" name="_EmailSubject">
    <vt:lpwstr/>
  </property>
  <property fmtid="{D5CDD505-2E9C-101B-9397-08002B2CF9AE}" pid="4" name="_AuthorEmail">
    <vt:lpwstr>K.Miroshnichenko@ukrstat.gov.ua</vt:lpwstr>
  </property>
  <property fmtid="{D5CDD505-2E9C-101B-9397-08002B2CF9AE}" pid="5" name="_AuthorEmailDisplayName">
    <vt:lpwstr>Мірошніченко К.А.</vt:lpwstr>
  </property>
  <property fmtid="{D5CDD505-2E9C-101B-9397-08002B2CF9AE}" pid="6" name="_ReviewingToolsShownOnce">
    <vt:lpwstr/>
  </property>
</Properties>
</file>